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中考文言文阅读答题技巧详讲精练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中考文言文阅读答题技巧详讲精练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本书出售、求购地址：https://www.jiaokey.com/book/detail/12894909.html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关键词搜索：https://www.jiaokey.com/tag/中考文言文阅读答题技巧详讲精练.html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