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最新高考作文重大事件素材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最新高考作文重大事件素材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本书出售、求购地址：https://www.jiaokey.com/book/detail/12894900.html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关键词搜索：https://www.jiaokey.com/tag/最新高考作文重大事件素材.html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