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校缘题库  优等生兵法  数学  六年级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校缘题库  优等生兵法  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本书出售、求购地址：https://www.jiaokey.com/book/detail/12894898.html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