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校缘题库  优等生兵法  数学  五年级</w:t>
      </w:r>
    </w:p>
    <w:p>
      <w:r>
        <w:rPr>
          <w:rFonts w:ascii="宋体" w:hAnsi="宋体" w:eastAsia="宋体"/>
          <w:sz w:val="24"/>
        </w:rPr>
        <w:t>夏春峰主编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校缘题库  优等生兵法  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本书出售、求购地址：https://www.jiaokey.com/book/detail/12894894.html</w:t>
      </w:r>
    </w:p>
    <w:p>
      <w:r>
        <w:t>更多相关图书推荐：https://www.jiaokey.com</w:t>
      </w:r>
    </w:p>
    <w:p>
      <w:r>
        <w:t>夏春峰主编 其他作品：https://www.jiaokey.com/tag/夏春峰主编.html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