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高中必备工具书  曲一线科学备考  高中知识清单  地理  课标版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高中必备工具书  曲一线科学备考  高中知识清单  地理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本书出售、求购地址：https://www.jiaokey.com/book/detail/12894886.html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关键词搜索：https://www.jiaokey.com/tag/高中必备工具书  曲一线科学备考  高中知识清单  地理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