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专项大过关  初中化学  元素化合物知识与实验探究</w:t>
      </w:r>
    </w:p>
    <w:p>
      <w:r>
        <w:rPr>
          <w:rFonts w:ascii="宋体" w:hAnsi="宋体" w:eastAsia="宋体"/>
          <w:sz w:val="24"/>
        </w:rPr>
        <w:t>金惠文主编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专项大过关  初中化学  元素化合物知识与实验探究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本书出售、求购地址：https://www.jiaokey.com/book/detail/12894873.html</w:t>
      </w:r>
    </w:p>
    <w:p>
      <w:r>
        <w:t>更多相关图书推荐：https://www.jiaokey.com</w:t>
      </w:r>
    </w:p>
    <w:p>
      <w:r>
        <w:t>金惠文主编 其他作品：https://www.jiaokey.com/tag/金惠文主编.html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关键词搜索：https://www.jiaokey.com/tag/专项大过关  初中化学  元素化合物知识与实验探究.html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