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中学生最新优秀作文一本全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中学生最新优秀作文一本全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本书出售、求购地址：https://www.jiaokey.com/book/detail/12894864.html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