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中外名家经典诗歌  再别康桥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中外名家经典诗歌  再别康桥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本书出售、求购地址：https://www.jiaokey.com/book/detail/12894849.html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