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02  宋江上梁山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02  宋江上梁山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本书出售、求购地址：https://www.jiaokey.com/book/detail/12894848.html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关键词搜索：https://www.jiaokey.com/tag/水浒传  02  宋江上梁山.html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