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现代文与文言文  阅读答题技巧  详讲精练  八年级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现代文与文言文  阅读答题技巧  详讲精练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本书出售、求购地址：https://www.jiaokey.com/book/detail/12894837.html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关键词搜索：https://www.jiaokey.com/tag/现代文与文言文  阅读答题技巧  详讲精练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