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轻松搞定初中数学  空间与图形  新课标</w:t>
      </w:r>
    </w:p>
    <w:p>
      <w:r>
        <w:rPr>
          <w:rFonts w:ascii="宋体" w:hAnsi="宋体" w:eastAsia="宋体"/>
          <w:sz w:val="24"/>
        </w:rPr>
        <w:t>王金战，张庆坤著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轻松搞定初中数学  空间与图形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王金战，张庆坤著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本书出售、求购地址：https://www.jiaokey.com/book/detail/12894819.html</w:t>
      </w:r>
    </w:p>
    <w:p>
      <w:r>
        <w:t>更多相关图书推荐：https://www.jiaokey.com</w:t>
      </w:r>
    </w:p>
    <w:p>
      <w:r>
        <w:t>王金战，张庆坤著 其他作品：https://www.jiaokey.com/tag/王金战，张庆坤著.html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关键词搜索：https://www.jiaokey.com/tag/轻松搞定初中数学  空间与图形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