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书名：骄傲的风筝</w:t>
      </w:r>
    </w:p>
    <w:p>
      <w:r>
        <w:t>作者：樊发稼著</w:t>
      </w:r>
    </w:p>
    <w:p>
      <w:r>
        <w:t>出版社：北京：外国文学出版社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骄傲的风筝 评论地址：https://www.jiaokey.com/book/detail/12894801.html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