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曲一线科学备考  5·3中考英语语法核心考点全析</w:t>
      </w:r>
    </w:p>
    <w:p>
      <w:r>
        <w:rPr>
          <w:rFonts w:ascii="宋体" w:hAnsi="宋体" w:eastAsia="宋体"/>
          <w:sz w:val="24"/>
        </w:rPr>
        <w:t>贾升远，吴碧慧主编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曲一线科学备考  5·3中考英语语法核心考点全析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贾升远，吴碧慧主编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本书出售、求购地址：https://www.jiaokey.com/book/detail/12894797.html</w:t>
      </w:r>
    </w:p>
    <w:p>
      <w:r>
        <w:t>更多相关图书推荐：https://www.jiaokey.com</w:t>
      </w:r>
    </w:p>
    <w:p>
      <w:r>
        <w:t>贾升远，吴碧慧主编 其他作品：https://www.jiaokey.com/tag/贾升远，吴碧慧主编.html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关键词搜索：https://www.jiaokey.com/tag/曲一线科学备考  5·3中考英语语法核心考点全析.html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