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教材解读与拓展  高中英语  必修  3  配人教版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教材解读与拓展  高中英语  必修  3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本书出售、求购地址：https://www.jiaokey.com/book/detail/12894786.html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关键词搜索：https://www.jiaokey.com/tag/教材解读与拓展  高中英语  必修  3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