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数码摄影创意表现技法  近距与微距  彩印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数码摄影创意表现技法  近距与微距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本书出售、求购地址：https://www.jiaokey.com/book/detail/12894772.html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关键词搜索：https://www.jiaokey.com/tag/数码摄影创意表现技法  近距与微距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