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多进厨房少进药方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多进厨房少进药方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本书出售、求购地址：https://www.jiaokey.com/book/detail/12894770.html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关键词搜索：https://www.jiaokey.com/tag/多进厨房少进药方.html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