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书名：美猴王  金甲猴王篇  1  初显神威</w:t>
      </w:r>
    </w:p>
    <w:p>
      <w:r>
        <w:t>作者：天天出版社编</w:t>
      </w:r>
    </w:p>
    <w:p>
      <w:r>
        <w:t>出版社：北京:外国文学出版社,2010.02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美猴王  金甲猴王篇  1  初显神威 评论地址：https://www.jiaokey.com/book/detail/12894712.html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