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小学生想象作文一拖三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小学生想象作文一拖三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本书出售、求购地址：https://www.jiaokey.com/book/detail/12894690.html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关键词搜索：https://www.jiaokey.com/tag/小学生想象作文一拖三.html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