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100所名牌中学分类作文全能辅导</w:t>
      </w:r>
    </w:p>
    <w:p>
      <w:r>
        <w:rPr>
          <w:rFonts w:ascii="宋体" w:hAnsi="宋体" w:eastAsia="宋体"/>
          <w:sz w:val="24"/>
        </w:rPr>
        <w:t>申士昌主编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4048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89468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4048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100所名牌中学分类作文全能辅导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申士昌主编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昆明：云南教育出版社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作文课-中学-教学参考资料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本书出售、求购地址：https://www.jiaokey.com/book/detail/12894683.html</w:t>
      </w:r>
    </w:p>
    <w:p>
      <w:r>
        <w:t>更多相关图书推荐：https://www.jiaokey.com</w:t>
      </w:r>
    </w:p>
    <w:p>
      <w:r>
        <w:t>申士昌主编 其他作品：https://www.jiaokey.com/tag/申士昌主编.html</w:t>
      </w:r>
    </w:p>
    <w:p>
      <w:r>
        <w:t>昆明：云南教育出版社 出版图书：https://www.jiaokey.com/tag/昆明：云南教育出版社.html</w:t>
      </w:r>
    </w:p>
    <w:p>
      <w:r>
        <w:t>关键词搜索：https://www.jiaokey.com/tag/作文课-中学-教学参考资料.html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