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疑难与规律详解  高考生物</w:t>
      </w:r>
    </w:p>
    <w:p>
      <w:r>
        <w:rPr>
          <w:rFonts w:ascii="宋体" w:hAnsi="宋体" w:eastAsia="宋体"/>
          <w:sz w:val="24"/>
        </w:rPr>
        <w:t>蔡晔主编；程文斌，宋正海分册主编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疑难与规律详解  高考生物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蔡晔主编；程文斌，宋正海分册主编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本书出售、求购地址：https://www.jiaokey.com/book/detail/12894673.html</w:t>
      </w:r>
    </w:p>
    <w:p>
      <w:r>
        <w:t>更多相关图书推荐：https://www.jiaokey.com</w:t>
      </w:r>
    </w:p>
    <w:p>
      <w:r>
        <w:t>蔡晔主编；程文斌，宋正海分册主编 其他作品：https://www.jiaokey.com/tag/蔡晔主编；程文斌，宋正海分册主编.html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疑难与规律详解  高考生物.html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