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小学英语课堂游戏集中营</w:t>
      </w:r>
    </w:p>
    <w:p>
      <w:r>
        <w:rPr>
          <w:rFonts w:ascii="宋体" w:hAnsi="宋体" w:eastAsia="宋体"/>
          <w:sz w:val="24"/>
        </w:rPr>
        <w:t>贺杰著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46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小学英语课堂游戏集中营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英语课-小学-教学参考资料-英语课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本书出售、求购地址：https://www.jiaokey.com/book/detail/12894646.html</w:t>
      </w:r>
    </w:p>
    <w:p>
      <w:r>
        <w:t>更多相关图书推荐：https://www.jiaokey.com</w:t>
      </w:r>
    </w:p>
    <w:p>
      <w:r>
        <w:t>贺杰著 其他作品：https://www.jiaokey.com/tag/贺杰著.html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关键词搜索：https://www.jiaokey.com/tag/英语课-小学-教学参考资料-英语课.html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