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小学生动物作文一拖三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小学生动物作文一拖三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本书出售、求购地址：https://www.jiaokey.com/book/detail/12894645.html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关键词搜索：https://www.jiaokey.com/tag/小学生动物作文一拖三.html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