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高考决战压轴大题  生物</w:t>
      </w:r>
    </w:p>
    <w:p>
      <w:r>
        <w:t>作者：景志国主编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试题调研  高考决战压轴大题  生物 评论地址：https://www.jiaokey.com/book/detail/12894581.html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