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小学生学写一句话一段话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小学生学写一句话一段话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本书出售、求购地址：https://www.jiaokey.com/book/detail/12894558.html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关键词搜索：https://www.jiaokey.com/tag/小学生学写一句话一段话.html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