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初中英语经典完形填空150篇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初中英语经典完形填空150篇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本书出售、求购地址：https://www.jiaokey.com/book/detail/12894548.html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关键词搜索：https://www.jiaokey.com/tag/初中英语经典完形填空150篇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