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成功小升初  数学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成功小升初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本书出售、求购地址：https://www.jiaokey.com/book/detail/12894539.html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