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古诗词鉴赏与中考专项训练</w:t>
      </w:r>
    </w:p>
    <w:p>
      <w:r>
        <w:rPr>
          <w:rFonts w:ascii="宋体" w:hAnsi="宋体" w:eastAsia="宋体"/>
          <w:sz w:val="24"/>
        </w:rPr>
        <w:t>马治国，郭咏梅，李立红主编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古诗词鉴赏与中考专项训练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马治国，郭咏梅，李立红主编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本书出售、求购地址：https://www.jiaokey.com/book/detail/12894537.html</w:t>
      </w:r>
    </w:p>
    <w:p>
      <w:r>
        <w:t>更多相关图书推荐：https://www.jiaokey.com</w:t>
      </w:r>
    </w:p>
    <w:p>
      <w:r>
        <w:t>马治国，郭咏梅，李立红主编 其他作品：https://www.jiaokey.com/tag/马治国，郭咏梅，李立红主编.html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关键词搜索：https://www.jiaokey.com/tag/古诗词鉴赏与中考专项训练.html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