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书名：酷小丫作文高分王  小学生获奖作文  最新双色版</w:t>
      </w:r>
    </w:p>
    <w:p>
      <w:r>
        <w:t>作者：张琪主编</w:t>
      </w:r>
    </w:p>
    <w:p>
      <w:r>
        <w:t>出版社：长春:吉林大学出版社,2011.05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酷小丫作文高分王  小学生获奖作文  最新双色版 评论地址：https://www.jiaokey.com/book/detail/12894446.html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