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遇见花开遇见你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遇见花开遇见你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延吉:延边教育出版社,2011.11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本书出售、求购地址：https://www.jiaokey.com/book/detail/12894434.html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延吉:延边教育出版社,2011.11 出版图书：https://www.jiaokey.com/tag/延吉:延边教育出版社,2011.11.html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