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2011-2012年度高考作文备考全书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2011-2012年度高考作文备考全书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本书出售、求购地址：https://www.jiaokey.com/book/detail/12894431.html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关键词搜索：https://www.jiaokey.com/tag/2011-2012年度高考作文备考全书.html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