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烟花易冷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烟花易冷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本书出售、求购地址：https://www.jiaokey.com/book/detail/12894429.html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烟花易冷.html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