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别怕作文  3  100所名牌中学优秀作文超级范本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别怕作文  3  100所名牌中学优秀作文超级范本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本书出售、求购地址：https://www.jiaokey.com/book/detail/12894427.html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