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玩玩学学双休日  六年级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玩玩学学双休日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本书出售、求购地址：https://www.jiaokey.com/book/detail/12894422.html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关键词搜索：https://www.jiaokey.com/tag/玩玩学学双休日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