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高考英语多项技能考前冲刺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高考英语多项技能考前冲刺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本书出售、求购地址：https://www.jiaokey.com/book/detail/12894406.html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关键词搜索：https://www.jiaokey.com/tag/高考英语多项技能考前冲刺.html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