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数学  一年级  下  BS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数学  一年级  下  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本书出售、求购地址：https://www.jiaokey.com/book/detail/12894324.html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关键词搜索：https://www.jiaokey.com/tag/黄冈小状元数学详解  数学  一年级  下  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