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黄冈小状元数学详解  数学  二年级  上  彩色版  R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黄冈小状元数学详解  数学  二年级  上  彩色版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本书出售、求购地址：https://www.jiaokey.com/book/detail/12894315.html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关键词搜索：https://www.jiaokey.com/tag/黄冈小状元数学详解  数学  二年级  上  彩色版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