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方洲新概念  五年中考满分作文真卷范本  阅卷名师讲解版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方洲新概念  五年中考满分作文真卷范本  阅卷名师讲解版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本书出售、求购地址：https://www.jiaokey.com/book/detail/12894267.html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关键词搜索：https://www.jiaokey.com/tag/方洲新概念  五年中考满分作文真卷范本  阅卷名师讲解版.html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