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最新三年初中语文阅读试题方法详解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最新三年初中语文阅读试题方法详解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本书出售、求购地址：https://www.jiaokey.com/book/detail/12894266.html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关键词搜索：https://www.jiaokey.com/tag/最新三年初中语文阅读试题方法详解.html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