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  三打白骨精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  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本书出售、求购地址：https://www.jiaokey.com/book/detail/12894220.html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关键词搜索：https://www.jiaokey.com/tag/西游记  2  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