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挑战智慧的侦探故事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挑战智慧的侦探故事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本书出售、求购地址：https://www.jiaokey.com/book/detail/12894219.html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关键词搜索：https://www.jiaokey.com/tag/挑战智慧的侦探故事.html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