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  三国归一统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  三国归一统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本书出售、求购地址：https://www.jiaokey.com/book/detail/12894217.html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5  三国归一统.html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