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金典100  中考英语语法强化100题大突破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金典100  中考英语语法强化100题大突破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本书出售、求购地址：https://www.jiaokey.com/book/detail/12894206.html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关键词搜索：https://www.jiaokey.com/tag/金典100  中考英语语法强化100题大突破.html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