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黄冈小状元课文详解  语文  一年级  上  （JS）配江苏版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黄冈小状元课文详解  语文  一年级  上  （JS）配江苏版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本书出售、求购地址：https://www.jiaokey.com/book/detail/12894159.html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关键词搜索：https://www.jiaokey.com/tag/黄冈小状元课文详解  语文  一年级  上  （JS）配江苏版.html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