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初中英语词汇强记手册</w:t>
      </w:r>
    </w:p>
    <w:p>
      <w:r>
        <w:rPr>
          <w:rFonts w:ascii="宋体" w:hAnsi="宋体" w:eastAsia="宋体"/>
          <w:sz w:val="24"/>
        </w:rPr>
        <w:t>李季主编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初中英语词汇强记手册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本书出售、求购地址：https://www.jiaokey.com/book/detail/12894144.html</w:t>
      </w:r>
    </w:p>
    <w:p>
      <w:r>
        <w:t>更多相关图书推荐：https://www.jiaokey.com</w:t>
      </w:r>
    </w:p>
    <w:p>
      <w:r>
        <w:t>李季主编 其他作品：https://www.jiaokey.com/tag/李季主编.html</w:t>
      </w:r>
    </w:p>
    <w:p>
      <w:r>
        <w:t>武汉：湖北辞书出版社 出版图书：https://www.jiaokey.com/tag/武汉：湖北辞书出版社.html</w:t>
      </w:r>
    </w:p>
    <w:p>
      <w:r>
        <w:t>关键词搜索：https://www.jiaokey.com/tag/初中英语词汇强记手册.html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