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小学成语熟语用法学练大全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小学成语熟语用法学练大全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本书出售、求购地址：https://www.jiaokey.com/book/detail/12894121.html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关键词搜索：https://www.jiaokey.com/tag/小学成语熟语用法学练大全.html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