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朗文经典  读名著  学英语  莎士比亚三大戏剧故事  英汉对照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朗文经典  读名著  学英语  莎士比亚三大戏剧故事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本书出售、求购地址：https://www.jiaokey.com/book/detail/12894115.html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关键词搜索：https://www.jiaokey.com/tag/朗文经典  读名著  学英语  莎士比亚三大戏剧故事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