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书名：小学4-6年级，提升孩子学习能力的100个细节  适合小学四-六年级家长家庭教育使用</w:t>
      </w:r>
    </w:p>
    <w:p>
      <w:r>
        <w:t>作者：方舟主编</w:t>
      </w:r>
    </w:p>
    <w:p>
      <w:r>
        <w:t>出版社：北京：朝华出版社</w:t>
      </w:r>
    </w:p>
    <w:p>
      <w:r>
        <w:t>出版日期：2010.11</w:t>
      </w:r>
    </w:p>
    <w:p>
      <w:r>
        <w:t>总页数：233</w:t>
      </w:r>
    </w:p>
    <w:p>
      <w:r>
        <w:t>更多请访问教客网: www.jiaokey.com</w:t>
      </w:r>
    </w:p>
    <w:p>
      <w:r>
        <w:t>小学4-6年级，提升孩子学习能力的100个细节  适合小学四-六年级家长家庭教育使用 评论地址：https://www.jiaokey.com/book/detail/12894110.html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