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常考题型训练题典  高中  物理  4  选修3-3-3-5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常考题型训练题典  高中  物理  4  选修3-3-3-5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本书出售、求购地址：https://www.jiaokey.com/book/detail/12894069.html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关键词搜索：https://www.jiaokey.com/tag/常考题型训练题典  高中  物理  4  选修3-3-3-5.html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