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杨玉栋新作文训练营  小考升学版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杨玉栋新作文训练营  小考升学版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本书出售、求购地址：https://www.jiaokey.com/book/detail/12894050.html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关键词搜索：https://www.jiaokey.com/tag/杨玉栋新作文训练营  小考升学版.html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