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书名：小牛向前冲  15  希望之光</w:t>
      </w:r>
    </w:p>
    <w:p>
      <w:r>
        <w:t>作者：浙江普达文化产业有限公司编著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总页数：95</w:t>
      </w:r>
    </w:p>
    <w:p>
      <w:r>
        <w:t>更多请访问教客网: www.jiaokey.com</w:t>
      </w:r>
    </w:p>
    <w:p>
      <w:r>
        <w:t>小牛向前冲  15  希望之光 评论地址：https://www.jiaokey.com/book/detail/12894041.html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